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Руслана Басировича,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не работающего, регистрации не имеющего, проживающего по адресу: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20.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пояснил, что не оплатил штраф потому что забыл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rStyle w:val="cat-UserDefinedgrp-39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>
        <w:rPr>
          <w:rFonts w:ascii="Times New Roman" w:eastAsia="Times New Roman" w:hAnsi="Times New Roman" w:cs="Times New Roman"/>
          <w:sz w:val="26"/>
          <w:szCs w:val="26"/>
        </w:rPr>
        <w:t>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Ганиевым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Руслана 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6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7122520151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OrganizationNamegrp-26rplc-58">
    <w:name w:val="cat-OrganizationName grp-26 rplc-58"/>
    <w:basedOn w:val="DefaultParagraphFont"/>
  </w:style>
  <w:style w:type="character" w:customStyle="1" w:styleId="cat-UserDefinedgrp-41rplc-64">
    <w:name w:val="cat-UserDefined grp-41 rplc-64"/>
    <w:basedOn w:val="DefaultParagraphFont"/>
  </w:style>
  <w:style w:type="character" w:customStyle="1" w:styleId="cat-UserDefinedgrp-42rplc-67">
    <w:name w:val="cat-UserDefined grp-4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